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80342" w14:textId="4C8BB376" w:rsidR="009A1B88" w:rsidRPr="00ED005B" w:rsidRDefault="00000000" w:rsidP="00351BCB">
      <w:pPr>
        <w:spacing w:after="0"/>
        <w:jc w:val="both"/>
        <w:rPr>
          <w:rFonts w:asciiTheme="minorEastAsia" w:hAnsiTheme="minorEastAsia"/>
        </w:rPr>
      </w:pPr>
      <w:r w:rsidRPr="00ED005B">
        <w:rPr>
          <w:rFonts w:asciiTheme="minorEastAsia" w:hAnsiTheme="minorEastAsia"/>
        </w:rPr>
        <w:t>（参考資料３－</w:t>
      </w:r>
      <w:r w:rsidR="002D2CD4">
        <w:rPr>
          <w:rFonts w:asciiTheme="minorEastAsia" w:hAnsiTheme="minorEastAsia" w:hint="eastAsia"/>
          <w:lang w:eastAsia="ja-JP"/>
        </w:rPr>
        <w:t>２</w:t>
      </w:r>
      <w:r w:rsidRPr="00ED005B">
        <w:rPr>
          <w:rFonts w:asciiTheme="minorEastAsia" w:hAnsiTheme="minorEastAsia"/>
        </w:rPr>
        <w:t>）</w:t>
      </w:r>
    </w:p>
    <w:p w14:paraId="36838A52" w14:textId="3FF5DCCA" w:rsidR="009A1B88" w:rsidRPr="00ED005B" w:rsidRDefault="00575D69" w:rsidP="00351BCB">
      <w:pPr>
        <w:spacing w:after="0"/>
        <w:jc w:val="both"/>
        <w:rPr>
          <w:rFonts w:asciiTheme="majorEastAsia" w:eastAsiaTheme="majorEastAsia" w:hAnsiTheme="majorEastAsia"/>
        </w:rPr>
      </w:pPr>
      <w:r>
        <w:rPr>
          <w:rFonts w:asciiTheme="majorEastAsia" w:eastAsiaTheme="majorEastAsia" w:hAnsiTheme="majorEastAsia" w:hint="eastAsia"/>
          <w:lang w:eastAsia="ja-JP"/>
        </w:rPr>
        <w:t>２</w:t>
      </w:r>
      <w:r w:rsidRPr="00ED005B">
        <w:rPr>
          <w:rFonts w:asciiTheme="majorEastAsia" w:eastAsiaTheme="majorEastAsia" w:hAnsiTheme="majorEastAsia"/>
        </w:rPr>
        <w:t xml:space="preserve"> 医薬品等製造業許可申請 提出書類一覧</w:t>
      </w:r>
    </w:p>
    <w:p w14:paraId="6F5E2BC6" w14:textId="77777777" w:rsidR="009A1B88" w:rsidRPr="00ED005B" w:rsidRDefault="009A1B88" w:rsidP="00351BCB">
      <w:pPr>
        <w:spacing w:after="0"/>
        <w:jc w:val="both"/>
        <w:rPr>
          <w:rFonts w:asciiTheme="minorEastAsia" w:hAnsiTheme="minorEastAsia"/>
        </w:rPr>
      </w:pPr>
    </w:p>
    <w:p w14:paraId="0AC24FC8" w14:textId="77777777" w:rsidR="009A1B88" w:rsidRPr="00ED005B" w:rsidRDefault="00000000" w:rsidP="00351BCB">
      <w:pPr>
        <w:spacing w:after="0"/>
        <w:jc w:val="both"/>
        <w:rPr>
          <w:rFonts w:asciiTheme="minorEastAsia" w:hAnsiTheme="minorEastAsia"/>
          <w:lang w:eastAsia="ja-JP"/>
        </w:rPr>
      </w:pPr>
      <w:r w:rsidRPr="00ED005B">
        <w:rPr>
          <w:rFonts w:asciiTheme="minorEastAsia" w:hAnsiTheme="minorEastAsia"/>
          <w:lang w:eastAsia="ja-JP"/>
        </w:rPr>
        <w:t>(1) 申請書</w:t>
      </w:r>
    </w:p>
    <w:p w14:paraId="274829AA" w14:textId="77777777" w:rsidR="009A1B88" w:rsidRPr="00ED005B" w:rsidRDefault="00000000" w:rsidP="00351BCB">
      <w:pPr>
        <w:spacing w:after="0"/>
        <w:jc w:val="both"/>
        <w:rPr>
          <w:rFonts w:asciiTheme="minorEastAsia" w:hAnsiTheme="minorEastAsia"/>
          <w:lang w:eastAsia="ja-JP"/>
        </w:rPr>
      </w:pPr>
      <w:r w:rsidRPr="00ED005B">
        <w:rPr>
          <w:rFonts w:asciiTheme="minorEastAsia" w:hAnsiTheme="minorEastAsia"/>
          <w:lang w:eastAsia="ja-JP"/>
        </w:rPr>
        <w:t>(2) 申請者が法人であるときは登記事項証明書（申請日前６か月以内のもの）</w:t>
      </w:r>
    </w:p>
    <w:p w14:paraId="167319BB" w14:textId="45A6854D" w:rsidR="009A1B88" w:rsidRPr="00ED005B" w:rsidRDefault="00000000" w:rsidP="00351BCB">
      <w:pPr>
        <w:spacing w:after="0"/>
        <w:ind w:leftChars="194" w:left="1560" w:hangingChars="515" w:hanging="1133"/>
        <w:jc w:val="both"/>
        <w:rPr>
          <w:rFonts w:asciiTheme="minorEastAsia" w:hAnsiTheme="minorEastAsia"/>
          <w:lang w:eastAsia="ja-JP"/>
        </w:rPr>
      </w:pPr>
      <w:r w:rsidRPr="00ED005B">
        <w:rPr>
          <w:rFonts w:asciiTheme="minorEastAsia" w:hAnsiTheme="minorEastAsia"/>
          <w:lang w:eastAsia="ja-JP"/>
        </w:rPr>
        <w:t>※注意事項：登記簿事項証明書の事業目的には、医薬品等の製造</w:t>
      </w:r>
      <w:r w:rsidR="002D2CD4">
        <w:rPr>
          <w:rFonts w:asciiTheme="minorEastAsia" w:hAnsiTheme="minorEastAsia"/>
          <w:lang w:eastAsia="ja-JP"/>
        </w:rPr>
        <w:tab/>
      </w:r>
      <w:r w:rsidRPr="00ED005B">
        <w:rPr>
          <w:rFonts w:asciiTheme="minorEastAsia" w:hAnsiTheme="minorEastAsia"/>
          <w:lang w:eastAsia="ja-JP"/>
        </w:rPr>
        <w:t>を行いうる旨が必ず記載されていること。</w:t>
      </w:r>
    </w:p>
    <w:p w14:paraId="2688B299" w14:textId="6DA4E873" w:rsidR="009A1B88" w:rsidRPr="00ED005B" w:rsidRDefault="00000000" w:rsidP="00351BCB">
      <w:pPr>
        <w:spacing w:after="0"/>
        <w:ind w:left="284" w:hangingChars="129" w:hanging="284"/>
        <w:jc w:val="both"/>
        <w:rPr>
          <w:rFonts w:asciiTheme="minorEastAsia" w:hAnsiTheme="minorEastAsia"/>
          <w:lang w:eastAsia="ja-JP"/>
        </w:rPr>
      </w:pPr>
      <w:r w:rsidRPr="00ED005B">
        <w:rPr>
          <w:rFonts w:asciiTheme="minorEastAsia" w:hAnsiTheme="minorEastAsia"/>
          <w:lang w:eastAsia="ja-JP"/>
        </w:rPr>
        <w:t>(3)</w:t>
      </w:r>
      <w:r w:rsidR="004D61F0">
        <w:rPr>
          <w:rFonts w:asciiTheme="minorEastAsia" w:hAnsiTheme="minorEastAsia" w:hint="eastAsia"/>
          <w:lang w:eastAsia="ja-JP"/>
        </w:rPr>
        <w:t xml:space="preserve"> </w:t>
      </w:r>
      <w:r w:rsidRPr="00ED005B">
        <w:rPr>
          <w:rFonts w:asciiTheme="minorEastAsia" w:hAnsiTheme="minorEastAsia"/>
          <w:lang w:eastAsia="ja-JP"/>
        </w:rPr>
        <w:t>申請者が法人であるときは、</w:t>
      </w:r>
      <w:r w:rsidR="004D61F0">
        <w:rPr>
          <w:rFonts w:asciiTheme="minorEastAsia" w:hAnsiTheme="minorEastAsia" w:hint="eastAsia"/>
          <w:lang w:eastAsia="ja-JP"/>
        </w:rPr>
        <w:t>責任</w:t>
      </w:r>
      <w:r w:rsidRPr="00ED005B">
        <w:rPr>
          <w:rFonts w:asciiTheme="minorEastAsia" w:hAnsiTheme="minorEastAsia"/>
          <w:lang w:eastAsia="ja-JP"/>
        </w:rPr>
        <w:t>役員の範囲を具体的に示す書類（業務分掌表等） →（例示：様式</w:t>
      </w:r>
      <w:r w:rsidR="00ED005B">
        <w:rPr>
          <w:rFonts w:asciiTheme="minorEastAsia" w:hAnsiTheme="minorEastAsia" w:hint="eastAsia"/>
          <w:lang w:eastAsia="ja-JP"/>
        </w:rPr>
        <w:t>５</w:t>
      </w:r>
      <w:r w:rsidRPr="00ED005B">
        <w:rPr>
          <w:rFonts w:asciiTheme="minorEastAsia" w:hAnsiTheme="minorEastAsia"/>
          <w:lang w:eastAsia="ja-JP"/>
        </w:rPr>
        <w:t>）</w:t>
      </w:r>
    </w:p>
    <w:p w14:paraId="653854F2" w14:textId="638E4772" w:rsidR="009A1B88" w:rsidRPr="00ED005B" w:rsidRDefault="00000000" w:rsidP="00351BCB">
      <w:pPr>
        <w:spacing w:after="0"/>
        <w:ind w:leftChars="194" w:left="1560" w:hangingChars="515" w:hanging="1133"/>
        <w:jc w:val="both"/>
        <w:rPr>
          <w:rFonts w:asciiTheme="minorEastAsia" w:hAnsiTheme="minorEastAsia"/>
          <w:lang w:eastAsia="ja-JP"/>
        </w:rPr>
      </w:pPr>
      <w:r w:rsidRPr="00ED005B">
        <w:rPr>
          <w:rFonts w:asciiTheme="minorEastAsia" w:hAnsiTheme="minorEastAsia"/>
          <w:lang w:eastAsia="ja-JP"/>
        </w:rPr>
        <w:t>※注意事項：登記事項証明書に記載されている役員全員（監査役は除く。）の氏名が記載された上で、</w:t>
      </w:r>
      <w:r w:rsidR="004D61F0">
        <w:rPr>
          <w:rFonts w:asciiTheme="minorEastAsia" w:hAnsiTheme="minorEastAsia" w:hint="eastAsia"/>
          <w:lang w:eastAsia="ja-JP"/>
        </w:rPr>
        <w:t>責任</w:t>
      </w:r>
      <w:r w:rsidRPr="00ED005B">
        <w:rPr>
          <w:rFonts w:asciiTheme="minorEastAsia" w:hAnsiTheme="minorEastAsia"/>
          <w:lang w:eastAsia="ja-JP"/>
        </w:rPr>
        <w:t>役員が画定されていること。</w:t>
      </w:r>
    </w:p>
    <w:p w14:paraId="0FA0C5A9" w14:textId="1F7ABE4B" w:rsidR="009A1B88" w:rsidRPr="00ED005B" w:rsidRDefault="00000000" w:rsidP="00351BCB">
      <w:pPr>
        <w:spacing w:after="0"/>
        <w:ind w:left="284" w:hangingChars="129" w:hanging="284"/>
        <w:jc w:val="both"/>
        <w:rPr>
          <w:rFonts w:asciiTheme="minorEastAsia" w:hAnsiTheme="minorEastAsia"/>
          <w:lang w:eastAsia="ja-JP"/>
        </w:rPr>
      </w:pPr>
      <w:r w:rsidRPr="00ED005B">
        <w:rPr>
          <w:rFonts w:asciiTheme="minorEastAsia" w:hAnsiTheme="minorEastAsia"/>
          <w:lang w:eastAsia="ja-JP"/>
        </w:rPr>
        <w:t>(</w:t>
      </w:r>
      <w:r w:rsidR="00351BCB">
        <w:rPr>
          <w:rFonts w:asciiTheme="minorEastAsia" w:hAnsiTheme="minorEastAsia" w:hint="eastAsia"/>
          <w:lang w:eastAsia="ja-JP"/>
        </w:rPr>
        <w:t>4</w:t>
      </w:r>
      <w:r w:rsidRPr="00ED005B">
        <w:rPr>
          <w:rFonts w:asciiTheme="minorEastAsia" w:hAnsiTheme="minorEastAsia"/>
          <w:lang w:eastAsia="ja-JP"/>
        </w:rPr>
        <w:t>) 申請者以外の者が、その製造</w:t>
      </w:r>
      <w:r w:rsidR="00351BCB">
        <w:rPr>
          <w:rFonts w:asciiTheme="minorEastAsia" w:hAnsiTheme="minorEastAsia" w:hint="eastAsia"/>
          <w:lang w:eastAsia="ja-JP"/>
        </w:rPr>
        <w:t>所</w:t>
      </w:r>
      <w:r w:rsidRPr="00ED005B">
        <w:rPr>
          <w:rFonts w:asciiTheme="minorEastAsia" w:hAnsiTheme="minorEastAsia"/>
          <w:lang w:eastAsia="ja-JP"/>
        </w:rPr>
        <w:t>の</w:t>
      </w:r>
      <w:r w:rsidR="00351BCB">
        <w:rPr>
          <w:rFonts w:asciiTheme="minorEastAsia" w:hAnsiTheme="minorEastAsia" w:hint="eastAsia"/>
          <w:lang w:eastAsia="ja-JP"/>
        </w:rPr>
        <w:t>製造管理者又は責任技術者</w:t>
      </w:r>
      <w:r w:rsidRPr="00ED005B">
        <w:rPr>
          <w:rFonts w:asciiTheme="minorEastAsia" w:hAnsiTheme="minorEastAsia"/>
          <w:lang w:eastAsia="ja-JP"/>
        </w:rPr>
        <w:t>であるときは、雇用契約書の写し</w:t>
      </w:r>
      <w:r w:rsidR="00351BCB">
        <w:rPr>
          <w:rFonts w:asciiTheme="minorEastAsia" w:hAnsiTheme="minorEastAsia" w:hint="eastAsia"/>
          <w:lang w:eastAsia="ja-JP"/>
        </w:rPr>
        <w:t>あるいは</w:t>
      </w:r>
      <w:r w:rsidRPr="00ED005B">
        <w:rPr>
          <w:rFonts w:asciiTheme="minorEastAsia" w:hAnsiTheme="minorEastAsia"/>
          <w:lang w:eastAsia="ja-JP"/>
        </w:rPr>
        <w:t>申請者の</w:t>
      </w:r>
      <w:r w:rsidR="00351BCB">
        <w:rPr>
          <w:rFonts w:asciiTheme="minorEastAsia" w:hAnsiTheme="minorEastAsia" w:hint="eastAsia"/>
          <w:lang w:eastAsia="ja-JP"/>
        </w:rPr>
        <w:t>製造管理者又は責任技術者</w:t>
      </w:r>
      <w:r w:rsidRPr="00ED005B">
        <w:rPr>
          <w:rFonts w:asciiTheme="minorEastAsia" w:hAnsiTheme="minorEastAsia"/>
          <w:lang w:eastAsia="ja-JP"/>
        </w:rPr>
        <w:t>に対する使用関係を証する書類 →（例示：様式</w:t>
      </w:r>
      <w:r w:rsidR="00ED005B">
        <w:rPr>
          <w:rFonts w:asciiTheme="minorEastAsia" w:hAnsiTheme="minorEastAsia" w:hint="eastAsia"/>
          <w:lang w:eastAsia="ja-JP"/>
        </w:rPr>
        <w:t>６</w:t>
      </w:r>
      <w:r w:rsidRPr="00ED005B">
        <w:rPr>
          <w:rFonts w:asciiTheme="minorEastAsia" w:hAnsiTheme="minorEastAsia"/>
          <w:lang w:eastAsia="ja-JP"/>
        </w:rPr>
        <w:t>）</w:t>
      </w:r>
    </w:p>
    <w:p w14:paraId="1184F58B" w14:textId="0A87804D" w:rsidR="009A1B88" w:rsidRPr="00ED005B" w:rsidRDefault="00000000" w:rsidP="00351BCB">
      <w:pPr>
        <w:spacing w:after="0"/>
        <w:jc w:val="both"/>
        <w:rPr>
          <w:rFonts w:asciiTheme="minorEastAsia" w:hAnsiTheme="minorEastAsia"/>
          <w:lang w:eastAsia="ja-JP"/>
        </w:rPr>
      </w:pPr>
      <w:r w:rsidRPr="00ED005B">
        <w:rPr>
          <w:rFonts w:asciiTheme="minorEastAsia" w:hAnsiTheme="minorEastAsia"/>
          <w:lang w:eastAsia="ja-JP"/>
        </w:rPr>
        <w:t>(</w:t>
      </w:r>
      <w:r w:rsidR="00351BCB">
        <w:rPr>
          <w:rFonts w:asciiTheme="minorEastAsia" w:hAnsiTheme="minorEastAsia" w:hint="eastAsia"/>
          <w:lang w:eastAsia="ja-JP"/>
        </w:rPr>
        <w:t>5</w:t>
      </w:r>
      <w:r w:rsidRPr="00ED005B">
        <w:rPr>
          <w:rFonts w:asciiTheme="minorEastAsia" w:hAnsiTheme="minorEastAsia"/>
          <w:lang w:eastAsia="ja-JP"/>
        </w:rPr>
        <w:t xml:space="preserve">) </w:t>
      </w:r>
      <w:r w:rsidR="00351BCB" w:rsidRPr="00351BCB">
        <w:rPr>
          <w:rFonts w:asciiTheme="minorEastAsia" w:hAnsiTheme="minorEastAsia" w:hint="eastAsia"/>
          <w:lang w:eastAsia="ja-JP"/>
        </w:rPr>
        <w:t>製造管理者又は責任技術者の資格を証する書類</w:t>
      </w:r>
    </w:p>
    <w:p w14:paraId="34CCA11A" w14:textId="75381D28" w:rsidR="009A1B88" w:rsidRPr="00ED005B" w:rsidRDefault="00351BCB" w:rsidP="00351BCB">
      <w:pPr>
        <w:spacing w:after="0"/>
        <w:ind w:leftChars="129" w:left="284" w:firstLineChars="64" w:firstLine="141"/>
        <w:jc w:val="both"/>
        <w:rPr>
          <w:rFonts w:asciiTheme="minorEastAsia" w:hAnsiTheme="minorEastAsia"/>
          <w:lang w:eastAsia="ja-JP"/>
        </w:rPr>
      </w:pPr>
      <w:r w:rsidRPr="00351BCB">
        <w:rPr>
          <w:rFonts w:asciiTheme="minorEastAsia" w:hAnsiTheme="minorEastAsia"/>
          <w:lang w:eastAsia="ja-JP"/>
        </w:rPr>
        <w:t>管理者承認書の写し、薬剤師免許の写し、卒業証書の写し、卒業証明書、製造実務経験証明書</w:t>
      </w:r>
      <w:r w:rsidRPr="00ED005B">
        <w:rPr>
          <w:rFonts w:asciiTheme="minorEastAsia" w:hAnsiTheme="minorEastAsia"/>
          <w:lang w:eastAsia="ja-JP"/>
        </w:rPr>
        <w:t>（例示：様式</w:t>
      </w:r>
      <w:r w:rsidR="001E134A">
        <w:rPr>
          <w:rFonts w:asciiTheme="minorEastAsia" w:hAnsiTheme="minorEastAsia" w:hint="eastAsia"/>
          <w:lang w:eastAsia="ja-JP"/>
        </w:rPr>
        <w:t>6</w:t>
      </w:r>
      <w:r w:rsidRPr="00ED005B">
        <w:rPr>
          <w:rFonts w:asciiTheme="minorEastAsia" w:hAnsiTheme="minorEastAsia"/>
          <w:lang w:eastAsia="ja-JP"/>
        </w:rPr>
        <w:t>9）等</w:t>
      </w:r>
    </w:p>
    <w:p w14:paraId="294D207D" w14:textId="77777777" w:rsidR="009A1B88" w:rsidRPr="00ED005B" w:rsidRDefault="00000000" w:rsidP="00575D69">
      <w:pPr>
        <w:spacing w:after="0"/>
        <w:ind w:leftChars="194" w:left="1560" w:hangingChars="515" w:hanging="1133"/>
        <w:jc w:val="both"/>
        <w:rPr>
          <w:rFonts w:asciiTheme="minorEastAsia" w:hAnsiTheme="minorEastAsia"/>
          <w:lang w:eastAsia="ja-JP"/>
        </w:rPr>
      </w:pPr>
      <w:r w:rsidRPr="00ED005B">
        <w:rPr>
          <w:rFonts w:asciiTheme="minorEastAsia" w:hAnsiTheme="minorEastAsia"/>
          <w:lang w:eastAsia="ja-JP"/>
        </w:rPr>
        <w:t>※注意事項：原本照合を行うため、資格を証する書類の原本を申請窓口（保健所）に持参すること。</w:t>
      </w:r>
    </w:p>
    <w:p w14:paraId="6EB1868E" w14:textId="77777777" w:rsidR="00575D69" w:rsidRDefault="00575D69" w:rsidP="00575D69">
      <w:pPr>
        <w:spacing w:after="0"/>
        <w:jc w:val="both"/>
        <w:rPr>
          <w:rFonts w:asciiTheme="minorEastAsia" w:hAnsiTheme="minorEastAsia"/>
          <w:lang w:eastAsia="ja-JP"/>
        </w:rPr>
      </w:pPr>
      <w:r w:rsidRPr="00575D69">
        <w:rPr>
          <w:rFonts w:asciiTheme="minorEastAsia" w:hAnsiTheme="minorEastAsia"/>
          <w:lang w:eastAsia="ja-JP"/>
        </w:rPr>
        <w:t>(7) 製造所の構造設備に関する書類</w:t>
      </w:r>
    </w:p>
    <w:p w14:paraId="7D8AD9F5" w14:textId="77777777" w:rsidR="00575D69" w:rsidRDefault="00575D69" w:rsidP="00575D69">
      <w:pPr>
        <w:spacing w:after="0"/>
        <w:ind w:firstLineChars="100" w:firstLine="220"/>
        <w:jc w:val="both"/>
        <w:rPr>
          <w:rFonts w:asciiTheme="minorEastAsia" w:hAnsiTheme="minorEastAsia"/>
          <w:lang w:eastAsia="ja-JP"/>
        </w:rPr>
      </w:pPr>
      <w:r w:rsidRPr="00575D69">
        <w:rPr>
          <w:rFonts w:asciiTheme="minorEastAsia" w:hAnsiTheme="minorEastAsia"/>
          <w:lang w:eastAsia="ja-JP"/>
        </w:rPr>
        <w:t xml:space="preserve">ア 製造所の構造設備の概要一覧表 →（様式 15） </w:t>
      </w:r>
    </w:p>
    <w:p w14:paraId="64BB937A" w14:textId="77777777" w:rsidR="00575D69" w:rsidRDefault="00575D69" w:rsidP="00575D69">
      <w:pPr>
        <w:spacing w:after="0"/>
        <w:ind w:leftChars="129" w:left="284" w:firstLineChars="64" w:firstLine="141"/>
        <w:jc w:val="both"/>
        <w:rPr>
          <w:rFonts w:asciiTheme="minorEastAsia" w:hAnsiTheme="minorEastAsia"/>
          <w:lang w:eastAsia="ja-JP"/>
        </w:rPr>
      </w:pPr>
      <w:r w:rsidRPr="00575D69">
        <w:rPr>
          <w:rFonts w:asciiTheme="minorEastAsia" w:hAnsiTheme="minorEastAsia"/>
          <w:lang w:eastAsia="ja-JP"/>
        </w:rPr>
        <w:t xml:space="preserve">「製造所の概要」欄は「別紙図面のとおり」と記載し、添付する図面は次のとおりとすること。 </w:t>
      </w:r>
    </w:p>
    <w:p w14:paraId="57F330C2" w14:textId="77777777" w:rsidR="00575D69" w:rsidRDefault="00575D69" w:rsidP="00575D69">
      <w:pPr>
        <w:spacing w:after="0"/>
        <w:ind w:leftChars="129" w:left="284" w:firstLineChars="64" w:firstLine="141"/>
        <w:jc w:val="both"/>
        <w:rPr>
          <w:rFonts w:asciiTheme="minorEastAsia" w:hAnsiTheme="minorEastAsia"/>
          <w:lang w:eastAsia="ja-JP"/>
        </w:rPr>
      </w:pPr>
      <w:r w:rsidRPr="00575D69">
        <w:rPr>
          <w:rFonts w:asciiTheme="minorEastAsia" w:hAnsiTheme="minorEastAsia"/>
          <w:lang w:eastAsia="ja-JP"/>
        </w:rPr>
        <w:t xml:space="preserve">(ｱ) 製造所付近略図 </w:t>
      </w:r>
    </w:p>
    <w:p w14:paraId="25925DAD" w14:textId="77777777" w:rsidR="00575D69" w:rsidRDefault="00575D69" w:rsidP="00575D69">
      <w:pPr>
        <w:spacing w:after="0"/>
        <w:ind w:leftChars="194" w:left="709" w:hangingChars="128" w:hanging="282"/>
        <w:jc w:val="both"/>
        <w:rPr>
          <w:rFonts w:asciiTheme="minorEastAsia" w:hAnsiTheme="minorEastAsia"/>
          <w:lang w:eastAsia="ja-JP"/>
        </w:rPr>
      </w:pPr>
      <w:r w:rsidRPr="00575D69">
        <w:rPr>
          <w:rFonts w:asciiTheme="minorEastAsia" w:hAnsiTheme="minorEastAsia"/>
          <w:lang w:eastAsia="ja-JP"/>
        </w:rPr>
        <w:t xml:space="preserve">(ｲ) 製造所敷地内の建物の配置図（製造所と同一敷地内にある建物は、すべて記載すること。） </w:t>
      </w:r>
    </w:p>
    <w:p w14:paraId="2929FC26" w14:textId="77777777" w:rsidR="00575D69" w:rsidRDefault="00575D69" w:rsidP="00575D69">
      <w:pPr>
        <w:spacing w:after="0"/>
        <w:ind w:leftChars="194" w:left="709" w:hangingChars="128" w:hanging="282"/>
        <w:jc w:val="both"/>
        <w:rPr>
          <w:rFonts w:asciiTheme="minorEastAsia" w:hAnsiTheme="minorEastAsia"/>
          <w:lang w:eastAsia="ja-JP"/>
        </w:rPr>
      </w:pPr>
      <w:r w:rsidRPr="00575D69">
        <w:rPr>
          <w:rFonts w:asciiTheme="minorEastAsia" w:hAnsiTheme="minorEastAsia"/>
          <w:lang w:eastAsia="ja-JP"/>
        </w:rPr>
        <w:t xml:space="preserve">(ｳ) 製造所平面図（平面図には、次の例に従い必要な表示を行うこと。） </w:t>
      </w:r>
    </w:p>
    <w:p w14:paraId="3F740ACE" w14:textId="77777777" w:rsidR="00575D69" w:rsidRDefault="00575D69" w:rsidP="00575D69">
      <w:pPr>
        <w:spacing w:after="0"/>
        <w:ind w:leftChars="394" w:left="1133" w:hangingChars="121" w:hanging="266"/>
        <w:jc w:val="both"/>
        <w:rPr>
          <w:rFonts w:asciiTheme="minorEastAsia" w:hAnsiTheme="minorEastAsia"/>
          <w:lang w:eastAsia="ja-JP"/>
        </w:rPr>
      </w:pPr>
      <w:r w:rsidRPr="00575D69">
        <w:rPr>
          <w:rFonts w:asciiTheme="minorEastAsia" w:hAnsiTheme="minorEastAsia"/>
          <w:lang w:eastAsia="ja-JP"/>
        </w:rPr>
        <w:t xml:space="preserve">例：窓、出入口、事務室、秤量室、調製室（混合、打錠、溶解、ろ過等）、充てん室、閉そく室、包装室、試験検査室、倉庫（原料、資材、製品等）等製造工程に必要な室名及 び面積が識別できるものであること。 </w:t>
      </w:r>
    </w:p>
    <w:p w14:paraId="75F2BB34" w14:textId="77777777" w:rsidR="00575D69" w:rsidRDefault="00575D69" w:rsidP="00575D69">
      <w:pPr>
        <w:spacing w:after="0"/>
        <w:ind w:leftChars="200" w:left="708" w:hangingChars="122" w:hanging="268"/>
        <w:jc w:val="both"/>
        <w:rPr>
          <w:rFonts w:asciiTheme="minorEastAsia" w:hAnsiTheme="minorEastAsia"/>
          <w:lang w:eastAsia="ja-JP"/>
        </w:rPr>
      </w:pPr>
      <w:r w:rsidRPr="00575D69">
        <w:rPr>
          <w:rFonts w:asciiTheme="minorEastAsia" w:hAnsiTheme="minorEastAsia"/>
          <w:lang w:eastAsia="ja-JP"/>
        </w:rPr>
        <w:t xml:space="preserve">(ｴ) その他参考となる図面 </w:t>
      </w:r>
    </w:p>
    <w:p w14:paraId="592B0182" w14:textId="77777777" w:rsidR="00575D69" w:rsidRDefault="00575D69" w:rsidP="00575D69">
      <w:pPr>
        <w:spacing w:after="0"/>
        <w:ind w:firstLineChars="50" w:firstLine="110"/>
        <w:jc w:val="both"/>
        <w:rPr>
          <w:rFonts w:asciiTheme="minorEastAsia" w:hAnsiTheme="minorEastAsia"/>
          <w:lang w:eastAsia="ja-JP"/>
        </w:rPr>
      </w:pPr>
      <w:r w:rsidRPr="00575D69">
        <w:rPr>
          <w:rFonts w:asciiTheme="minorEastAsia" w:hAnsiTheme="minorEastAsia"/>
          <w:lang w:eastAsia="ja-JP"/>
        </w:rPr>
        <w:t xml:space="preserve">イ 製造用設備器具一覧表 →（様式 15 別紙１） </w:t>
      </w:r>
    </w:p>
    <w:p w14:paraId="35475136" w14:textId="7C04A496" w:rsidR="00575D69" w:rsidRDefault="00575D69" w:rsidP="00575D69">
      <w:pPr>
        <w:spacing w:after="0"/>
        <w:ind w:firstLineChars="50" w:firstLine="110"/>
        <w:jc w:val="both"/>
        <w:rPr>
          <w:rFonts w:asciiTheme="minorEastAsia" w:hAnsiTheme="minorEastAsia"/>
          <w:lang w:eastAsia="ja-JP"/>
        </w:rPr>
      </w:pPr>
      <w:r w:rsidRPr="00575D69">
        <w:rPr>
          <w:rFonts w:asciiTheme="minorEastAsia" w:hAnsiTheme="minorEastAsia"/>
          <w:lang w:eastAsia="ja-JP"/>
        </w:rPr>
        <w:t xml:space="preserve">ウ 試験検査用設備器具一覧表 →（様式 15 別紙２） </w:t>
      </w:r>
    </w:p>
    <w:p w14:paraId="0FFA3DB6" w14:textId="0E1E2392" w:rsidR="00575D69" w:rsidRDefault="00575D69" w:rsidP="00575D69">
      <w:pPr>
        <w:spacing w:after="0"/>
        <w:ind w:firstLineChars="50" w:firstLine="110"/>
        <w:jc w:val="both"/>
        <w:rPr>
          <w:rFonts w:asciiTheme="minorEastAsia" w:hAnsiTheme="minorEastAsia"/>
          <w:lang w:eastAsia="ja-JP"/>
        </w:rPr>
      </w:pPr>
      <w:r w:rsidRPr="00575D69">
        <w:rPr>
          <w:rFonts w:asciiTheme="minorEastAsia" w:hAnsiTheme="minorEastAsia"/>
          <w:lang w:eastAsia="ja-JP"/>
        </w:rPr>
        <w:t xml:space="preserve">エ 他の試験検査機関を利用する場合 →（様式 16） </w:t>
      </w:r>
    </w:p>
    <w:p w14:paraId="01E42539" w14:textId="5604DB48" w:rsidR="009A1B88" w:rsidRDefault="00575D69" w:rsidP="00575D69">
      <w:pPr>
        <w:spacing w:after="0"/>
        <w:ind w:firstLineChars="50" w:firstLine="110"/>
        <w:jc w:val="both"/>
        <w:rPr>
          <w:rFonts w:asciiTheme="minorEastAsia" w:hAnsiTheme="minorEastAsia"/>
          <w:lang w:eastAsia="ja-JP"/>
        </w:rPr>
      </w:pPr>
      <w:r w:rsidRPr="00575D69">
        <w:rPr>
          <w:rFonts w:asciiTheme="minorEastAsia" w:hAnsiTheme="minorEastAsia"/>
          <w:lang w:eastAsia="ja-JP"/>
        </w:rPr>
        <w:t>オ 無菌製剤及び無菌的操作を行う注射剤の製造所の場合 →（様式 17</w:t>
      </w:r>
      <w:r>
        <w:rPr>
          <w:rFonts w:asciiTheme="minorEastAsia" w:hAnsiTheme="minorEastAsia"/>
          <w:lang w:eastAsia="ja-JP"/>
        </w:rPr>
        <w:t>）</w:t>
      </w:r>
    </w:p>
    <w:p w14:paraId="3780CA94" w14:textId="0CBB2BE3" w:rsidR="00575D69" w:rsidRPr="00575D69" w:rsidRDefault="00575D69" w:rsidP="00575D69">
      <w:pPr>
        <w:spacing w:after="0"/>
        <w:ind w:left="220" w:hangingChars="100" w:hanging="220"/>
        <w:jc w:val="both"/>
        <w:rPr>
          <w:rFonts w:asciiTheme="minorEastAsia" w:hAnsiTheme="minorEastAsia"/>
          <w:lang w:eastAsia="ja-JP"/>
        </w:rPr>
      </w:pPr>
      <w:r w:rsidRPr="00575D69">
        <w:rPr>
          <w:rFonts w:asciiTheme="minorEastAsia" w:hAnsiTheme="minorEastAsia" w:hint="eastAsia"/>
          <w:lang w:eastAsia="ja-JP"/>
        </w:rPr>
        <w:t>(8) 製造しようとする品目の一覧表及び製造工程に関する書類 →（例示：様式 18－１、18－２、19、2</w:t>
      </w:r>
      <w:r w:rsidR="00CC461B">
        <w:rPr>
          <w:rFonts w:asciiTheme="minorEastAsia" w:hAnsiTheme="minorEastAsia" w:hint="eastAsia"/>
          <w:lang w:eastAsia="ja-JP"/>
        </w:rPr>
        <w:t>9</w:t>
      </w:r>
      <w:r w:rsidRPr="00575D69">
        <w:rPr>
          <w:rFonts w:asciiTheme="minorEastAsia" w:hAnsiTheme="minorEastAsia" w:hint="eastAsia"/>
          <w:lang w:eastAsia="ja-JP"/>
        </w:rPr>
        <w:t>－１、2</w:t>
      </w:r>
      <w:r w:rsidR="00CC461B">
        <w:rPr>
          <w:rFonts w:asciiTheme="minorEastAsia" w:hAnsiTheme="minorEastAsia" w:hint="eastAsia"/>
          <w:lang w:eastAsia="ja-JP"/>
        </w:rPr>
        <w:t>9</w:t>
      </w:r>
      <w:r w:rsidRPr="00575D69">
        <w:rPr>
          <w:rFonts w:asciiTheme="minorEastAsia" w:hAnsiTheme="minorEastAsia" w:hint="eastAsia"/>
          <w:lang w:eastAsia="ja-JP"/>
        </w:rPr>
        <w:t>－２</w:t>
      </w:r>
      <w:r w:rsidR="00CC461B" w:rsidRPr="00575D69">
        <w:rPr>
          <w:rFonts w:asciiTheme="minorEastAsia" w:hAnsiTheme="minorEastAsia" w:hint="eastAsia"/>
          <w:lang w:eastAsia="ja-JP"/>
        </w:rPr>
        <w:t>、</w:t>
      </w:r>
      <w:r w:rsidR="00CC461B">
        <w:rPr>
          <w:rFonts w:asciiTheme="minorEastAsia" w:hAnsiTheme="minorEastAsia" w:hint="eastAsia"/>
          <w:lang w:eastAsia="ja-JP"/>
        </w:rPr>
        <w:t>33</w:t>
      </w:r>
      <w:r w:rsidR="00CC461B" w:rsidRPr="00575D69">
        <w:rPr>
          <w:rFonts w:asciiTheme="minorEastAsia" w:hAnsiTheme="minorEastAsia" w:hint="eastAsia"/>
          <w:lang w:eastAsia="ja-JP"/>
        </w:rPr>
        <w:t>－１、</w:t>
      </w:r>
      <w:r w:rsidR="00CC461B">
        <w:rPr>
          <w:rFonts w:asciiTheme="minorEastAsia" w:hAnsiTheme="minorEastAsia" w:hint="eastAsia"/>
          <w:lang w:eastAsia="ja-JP"/>
        </w:rPr>
        <w:t>33</w:t>
      </w:r>
      <w:r w:rsidR="00CC461B" w:rsidRPr="00575D69">
        <w:rPr>
          <w:rFonts w:asciiTheme="minorEastAsia" w:hAnsiTheme="minorEastAsia" w:hint="eastAsia"/>
          <w:lang w:eastAsia="ja-JP"/>
        </w:rPr>
        <w:t>－２</w:t>
      </w:r>
      <w:r w:rsidRPr="00575D69">
        <w:rPr>
          <w:rFonts w:asciiTheme="minorEastAsia" w:hAnsiTheme="minorEastAsia" w:hint="eastAsia"/>
          <w:lang w:eastAsia="ja-JP"/>
        </w:rPr>
        <w:t>）</w:t>
      </w:r>
    </w:p>
    <w:p w14:paraId="62E86269" w14:textId="77777777" w:rsidR="00575D69" w:rsidRPr="00575D69" w:rsidRDefault="00575D69" w:rsidP="00575D69">
      <w:pPr>
        <w:spacing w:after="0"/>
        <w:ind w:firstLineChars="200" w:firstLine="440"/>
        <w:jc w:val="both"/>
        <w:rPr>
          <w:rFonts w:asciiTheme="minorEastAsia" w:hAnsiTheme="minorEastAsia"/>
          <w:lang w:eastAsia="ja-JP"/>
        </w:rPr>
      </w:pPr>
      <w:r w:rsidRPr="00575D69">
        <w:rPr>
          <w:rFonts w:asciiTheme="minorEastAsia" w:hAnsiTheme="minorEastAsia" w:hint="eastAsia"/>
          <w:lang w:eastAsia="ja-JP"/>
        </w:rPr>
        <w:t>※注意事項：製造しようとする品目は国内用と輸出用を分けて記載すること。</w:t>
      </w:r>
    </w:p>
    <w:p w14:paraId="02DB9B94" w14:textId="77777777" w:rsidR="00575D69" w:rsidRDefault="00575D69" w:rsidP="00575D69">
      <w:pPr>
        <w:spacing w:after="0"/>
        <w:ind w:left="220" w:hangingChars="100" w:hanging="220"/>
        <w:jc w:val="both"/>
        <w:rPr>
          <w:rFonts w:asciiTheme="minorEastAsia" w:hAnsiTheme="minorEastAsia"/>
          <w:lang w:eastAsia="ja-JP"/>
        </w:rPr>
      </w:pPr>
      <w:r w:rsidRPr="00575D69">
        <w:rPr>
          <w:rFonts w:asciiTheme="minorEastAsia" w:hAnsiTheme="minorEastAsia" w:hint="eastAsia"/>
          <w:lang w:eastAsia="ja-JP"/>
        </w:rPr>
        <w:lastRenderedPageBreak/>
        <w:t>(9) 放射性医薬品を取り扱おうとする時（厚生労働大臣が定める数量又は濃度以下の放射性医薬品を取り扱おうとするときを除く。）は、放射性医薬品の種類及び放射性医薬品を取り扱うために必要な設備の概要を記載した書類</w:t>
      </w:r>
    </w:p>
    <w:p w14:paraId="1814767C" w14:textId="3DEC1F75" w:rsidR="00575D69" w:rsidRPr="00575D69" w:rsidRDefault="00575D69" w:rsidP="00575D69">
      <w:pPr>
        <w:spacing w:after="0"/>
        <w:ind w:left="220" w:hangingChars="100" w:hanging="220"/>
        <w:jc w:val="both"/>
        <w:rPr>
          <w:rFonts w:asciiTheme="minorEastAsia" w:hAnsiTheme="minorEastAsia"/>
          <w:lang w:eastAsia="ja-JP"/>
        </w:rPr>
      </w:pPr>
      <w:r w:rsidRPr="00575D69">
        <w:rPr>
          <w:rFonts w:asciiTheme="minorEastAsia" w:hAnsiTheme="minorEastAsia" w:hint="eastAsia"/>
          <w:lang w:eastAsia="ja-JP"/>
        </w:rPr>
        <w:t>(10) 申請者が当該製造所において他に製造業の許可は登録を取得している場合にあっては、当該製造業の許可証又は登録証の写し</w:t>
      </w:r>
    </w:p>
    <w:p w14:paraId="641239B4" w14:textId="77777777" w:rsidR="00575D69" w:rsidRPr="00575D69" w:rsidRDefault="00575D69" w:rsidP="00575D69">
      <w:pPr>
        <w:spacing w:after="0"/>
        <w:jc w:val="both"/>
        <w:rPr>
          <w:rFonts w:asciiTheme="minorEastAsia" w:hAnsiTheme="minorEastAsia"/>
          <w:lang w:eastAsia="ja-JP"/>
        </w:rPr>
      </w:pPr>
      <w:r w:rsidRPr="00575D69">
        <w:rPr>
          <w:rFonts w:asciiTheme="minorEastAsia" w:hAnsiTheme="minorEastAsia" w:hint="eastAsia"/>
          <w:lang w:eastAsia="ja-JP"/>
        </w:rPr>
        <w:t>(11) その他必要に応じて添付する書類</w:t>
      </w:r>
    </w:p>
    <w:p w14:paraId="2A3C933F" w14:textId="77777777" w:rsidR="00575D69" w:rsidRPr="00575D69" w:rsidRDefault="00575D69" w:rsidP="00575D69">
      <w:pPr>
        <w:spacing w:after="0"/>
        <w:ind w:firstLineChars="200" w:firstLine="440"/>
        <w:jc w:val="both"/>
        <w:rPr>
          <w:rFonts w:asciiTheme="minorEastAsia" w:hAnsiTheme="minorEastAsia"/>
          <w:lang w:eastAsia="ja-JP"/>
        </w:rPr>
      </w:pPr>
      <w:r w:rsidRPr="00575D69">
        <w:rPr>
          <w:rFonts w:asciiTheme="minorEastAsia" w:hAnsiTheme="minorEastAsia" w:hint="eastAsia"/>
          <w:lang w:eastAsia="ja-JP"/>
        </w:rPr>
        <w:t>ア 貸借関係を証する契約書の写し</w:t>
      </w:r>
    </w:p>
    <w:p w14:paraId="70E99E18" w14:textId="77777777" w:rsidR="00575D69" w:rsidRPr="00575D69" w:rsidRDefault="00575D69" w:rsidP="00575D69">
      <w:pPr>
        <w:spacing w:after="0"/>
        <w:ind w:firstLineChars="200" w:firstLine="440"/>
        <w:jc w:val="both"/>
        <w:rPr>
          <w:rFonts w:asciiTheme="minorEastAsia" w:hAnsiTheme="minorEastAsia"/>
          <w:lang w:eastAsia="ja-JP"/>
        </w:rPr>
      </w:pPr>
      <w:r w:rsidRPr="00575D69">
        <w:rPr>
          <w:rFonts w:asciiTheme="minorEastAsia" w:hAnsiTheme="minorEastAsia" w:hint="eastAsia"/>
          <w:lang w:eastAsia="ja-JP"/>
        </w:rPr>
        <w:t>イ 合併契約書の写し</w:t>
      </w:r>
    </w:p>
    <w:p w14:paraId="4D62E020" w14:textId="77777777" w:rsidR="00575D69" w:rsidRPr="00575D69" w:rsidRDefault="00575D69" w:rsidP="00575D69">
      <w:pPr>
        <w:spacing w:after="0"/>
        <w:ind w:firstLineChars="200" w:firstLine="440"/>
        <w:jc w:val="both"/>
        <w:rPr>
          <w:rFonts w:asciiTheme="minorEastAsia" w:hAnsiTheme="minorEastAsia"/>
          <w:lang w:eastAsia="ja-JP"/>
        </w:rPr>
      </w:pPr>
      <w:r w:rsidRPr="00575D69">
        <w:rPr>
          <w:rFonts w:asciiTheme="minorEastAsia" w:hAnsiTheme="minorEastAsia" w:hint="eastAsia"/>
          <w:lang w:eastAsia="ja-JP"/>
        </w:rPr>
        <w:t>ウ 他の試験検査機関等を利用する場合の利用関係を証する書類</w:t>
      </w:r>
    </w:p>
    <w:p w14:paraId="78521FA0" w14:textId="1E052D19" w:rsidR="00575D69" w:rsidRPr="00ED005B" w:rsidRDefault="00575D69" w:rsidP="00575D69">
      <w:pPr>
        <w:spacing w:after="0"/>
        <w:ind w:firstLineChars="200" w:firstLine="440"/>
        <w:jc w:val="both"/>
        <w:rPr>
          <w:rFonts w:asciiTheme="minorEastAsia" w:hAnsiTheme="minorEastAsia"/>
          <w:lang w:eastAsia="ja-JP"/>
        </w:rPr>
      </w:pPr>
      <w:r w:rsidRPr="00575D69">
        <w:rPr>
          <w:rFonts w:asciiTheme="minorEastAsia" w:hAnsiTheme="minorEastAsia" w:hint="eastAsia"/>
          <w:lang w:eastAsia="ja-JP"/>
        </w:rPr>
        <w:t>エ 申請内容を確認するため知事が必要と認める書類</w:t>
      </w:r>
    </w:p>
    <w:sectPr w:rsidR="00575D69" w:rsidRPr="00ED005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FD34" w14:textId="77777777" w:rsidR="00E254BB" w:rsidRDefault="00E254BB" w:rsidP="001E134A">
      <w:pPr>
        <w:spacing w:after="0" w:line="240" w:lineRule="auto"/>
      </w:pPr>
      <w:r>
        <w:separator/>
      </w:r>
    </w:p>
  </w:endnote>
  <w:endnote w:type="continuationSeparator" w:id="0">
    <w:p w14:paraId="7573B67B" w14:textId="77777777" w:rsidR="00E254BB" w:rsidRDefault="00E254BB" w:rsidP="001E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2398F" w14:textId="77777777" w:rsidR="00E254BB" w:rsidRDefault="00E254BB" w:rsidP="001E134A">
      <w:pPr>
        <w:spacing w:after="0" w:line="240" w:lineRule="auto"/>
      </w:pPr>
      <w:r>
        <w:separator/>
      </w:r>
    </w:p>
  </w:footnote>
  <w:footnote w:type="continuationSeparator" w:id="0">
    <w:p w14:paraId="5D59CD96" w14:textId="77777777" w:rsidR="00E254BB" w:rsidRDefault="00E254BB" w:rsidP="001E1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53130437">
    <w:abstractNumId w:val="8"/>
  </w:num>
  <w:num w:numId="2" w16cid:durableId="1898011951">
    <w:abstractNumId w:val="6"/>
  </w:num>
  <w:num w:numId="3" w16cid:durableId="2028601471">
    <w:abstractNumId w:val="5"/>
  </w:num>
  <w:num w:numId="4" w16cid:durableId="1199395599">
    <w:abstractNumId w:val="4"/>
  </w:num>
  <w:num w:numId="5" w16cid:durableId="1233152439">
    <w:abstractNumId w:val="7"/>
  </w:num>
  <w:num w:numId="6" w16cid:durableId="1021735589">
    <w:abstractNumId w:val="3"/>
  </w:num>
  <w:num w:numId="7" w16cid:durableId="679700355">
    <w:abstractNumId w:val="2"/>
  </w:num>
  <w:num w:numId="8" w16cid:durableId="271547789">
    <w:abstractNumId w:val="1"/>
  </w:num>
  <w:num w:numId="9" w16cid:durableId="25679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134A"/>
    <w:rsid w:val="0029639D"/>
    <w:rsid w:val="002D2CD4"/>
    <w:rsid w:val="00326F90"/>
    <w:rsid w:val="00351BCB"/>
    <w:rsid w:val="003F6978"/>
    <w:rsid w:val="004D61F0"/>
    <w:rsid w:val="00575D69"/>
    <w:rsid w:val="008F664B"/>
    <w:rsid w:val="009A1B88"/>
    <w:rsid w:val="00A22754"/>
    <w:rsid w:val="00AA1D8D"/>
    <w:rsid w:val="00B371FB"/>
    <w:rsid w:val="00B47730"/>
    <w:rsid w:val="00CB0664"/>
    <w:rsid w:val="00CC461B"/>
    <w:rsid w:val="00D26AD7"/>
    <w:rsid w:val="00DC6D2D"/>
    <w:rsid w:val="00E254BB"/>
    <w:rsid w:val="00ED00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FB19F87"/>
  <w14:defaultImageDpi w14:val="300"/>
  <w15:docId w15:val="{36BFDCA0-B6E2-4606-AD90-C8C2C481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188</Words>
  <Characters>1073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新潟県</cp:lastModifiedBy>
  <cp:revision>5</cp:revision>
  <dcterms:created xsi:type="dcterms:W3CDTF">2026-04-14T06:20:00Z</dcterms:created>
  <dcterms:modified xsi:type="dcterms:W3CDTF">2026-04-16T00:30:00Z</dcterms:modified>
  <cp:category/>
</cp:coreProperties>
</file>