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0342" w14:textId="77777777" w:rsidR="009A1B88" w:rsidRPr="00ED005B" w:rsidRDefault="00000000" w:rsidP="00ED005B">
      <w:pPr>
        <w:spacing w:after="0"/>
        <w:jc w:val="both"/>
        <w:rPr>
          <w:rFonts w:asciiTheme="minorEastAsia" w:hAnsiTheme="minorEastAsia"/>
        </w:rPr>
      </w:pPr>
      <w:r w:rsidRPr="00ED005B">
        <w:rPr>
          <w:rFonts w:asciiTheme="minorEastAsia" w:hAnsiTheme="minorEastAsia"/>
        </w:rPr>
        <w:t>（参考資料３－１）</w:t>
      </w:r>
    </w:p>
    <w:p w14:paraId="36838A52" w14:textId="77777777" w:rsidR="009A1B88" w:rsidRPr="00ED005B" w:rsidRDefault="00000000" w:rsidP="00ED005B">
      <w:pPr>
        <w:spacing w:after="0"/>
        <w:jc w:val="both"/>
        <w:rPr>
          <w:rFonts w:asciiTheme="majorEastAsia" w:eastAsiaTheme="majorEastAsia" w:hAnsiTheme="majorEastAsia"/>
        </w:rPr>
      </w:pPr>
      <w:r w:rsidRPr="00ED005B">
        <w:rPr>
          <w:rFonts w:asciiTheme="majorEastAsia" w:eastAsiaTheme="majorEastAsia" w:hAnsiTheme="majorEastAsia"/>
        </w:rPr>
        <w:t>１ 医薬品等製造販売業許可申請 提出書類一覧</w:t>
      </w:r>
    </w:p>
    <w:p w14:paraId="6F5E2BC6" w14:textId="77777777" w:rsidR="009A1B88" w:rsidRPr="00ED005B" w:rsidRDefault="009A1B88" w:rsidP="00ED005B">
      <w:pPr>
        <w:spacing w:after="0"/>
        <w:jc w:val="both"/>
        <w:rPr>
          <w:rFonts w:asciiTheme="minorEastAsia" w:hAnsiTheme="minorEastAsia"/>
        </w:rPr>
      </w:pPr>
    </w:p>
    <w:p w14:paraId="0AC24FC8"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(1) 申請書</w:t>
      </w:r>
    </w:p>
    <w:p w14:paraId="274829AA"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(2) 申請者が法人であるときは登記事項証明書（申請日前６か月以内のもの）</w:t>
      </w:r>
    </w:p>
    <w:p w14:paraId="167319BB" w14:textId="77777777" w:rsidR="009A1B88" w:rsidRPr="00ED005B" w:rsidRDefault="00000000" w:rsidP="00ED005B">
      <w:pPr>
        <w:spacing w:after="0"/>
        <w:ind w:leftChars="194" w:left="1560" w:hangingChars="515" w:hanging="1133"/>
        <w:jc w:val="both"/>
        <w:rPr>
          <w:rFonts w:asciiTheme="minorEastAsia" w:hAnsiTheme="minorEastAsia"/>
          <w:lang w:eastAsia="ja-JP"/>
        </w:rPr>
      </w:pPr>
      <w:r w:rsidRPr="00ED005B">
        <w:rPr>
          <w:rFonts w:asciiTheme="minorEastAsia" w:hAnsiTheme="minorEastAsia"/>
          <w:lang w:eastAsia="ja-JP"/>
        </w:rPr>
        <w:t>※注意事項：登記簿事項証明書の事業目的には、医薬品等の製造販売を行いうる旨が必ず記載されていること。</w:t>
      </w:r>
    </w:p>
    <w:p w14:paraId="69DE3496" w14:textId="77777777" w:rsidR="00ED005B" w:rsidRDefault="00000000" w:rsidP="00ED005B">
      <w:pPr>
        <w:spacing w:after="0"/>
        <w:ind w:left="284" w:hangingChars="129" w:hanging="284"/>
        <w:jc w:val="both"/>
        <w:rPr>
          <w:rFonts w:asciiTheme="minorEastAsia" w:hAnsiTheme="minorEastAsia"/>
          <w:lang w:eastAsia="ja-JP"/>
        </w:rPr>
      </w:pPr>
      <w:r w:rsidRPr="00ED005B">
        <w:rPr>
          <w:rFonts w:asciiTheme="minorEastAsia" w:hAnsiTheme="minorEastAsia"/>
          <w:lang w:eastAsia="ja-JP"/>
        </w:rPr>
        <w:t>(3) 申請者（申請者が法人であるときは、</w:t>
      </w:r>
      <w:r w:rsidR="00ED005B">
        <w:rPr>
          <w:rFonts w:asciiTheme="minorEastAsia" w:hAnsiTheme="minorEastAsia" w:hint="eastAsia"/>
          <w:lang w:eastAsia="ja-JP"/>
        </w:rPr>
        <w:t>責任</w:t>
      </w:r>
      <w:r w:rsidRPr="00ED005B">
        <w:rPr>
          <w:rFonts w:asciiTheme="minorEastAsia" w:hAnsiTheme="minorEastAsia"/>
          <w:lang w:eastAsia="ja-JP"/>
        </w:rPr>
        <w:t>役員全員。）</w:t>
      </w:r>
      <w:r w:rsidR="00ED005B">
        <w:rPr>
          <w:rFonts w:asciiTheme="minorEastAsia" w:hAnsiTheme="minorEastAsia" w:hint="eastAsia"/>
          <w:lang w:eastAsia="ja-JP"/>
        </w:rPr>
        <w:t>が</w:t>
      </w:r>
      <w:r w:rsidRPr="00ED005B">
        <w:rPr>
          <w:rFonts w:asciiTheme="minorEastAsia" w:hAnsiTheme="minorEastAsia"/>
          <w:lang w:eastAsia="ja-JP"/>
        </w:rPr>
        <w:t>精神の機能</w:t>
      </w:r>
      <w:r w:rsidR="00ED005B">
        <w:rPr>
          <w:rFonts w:asciiTheme="minorEastAsia" w:hAnsiTheme="minorEastAsia" w:hint="eastAsia"/>
          <w:lang w:eastAsia="ja-JP"/>
        </w:rPr>
        <w:t>により業務を適正に行うにあたって必要な認知、判断及び意思疎通を適切に行うことができないおそれがあるものである場合は、</w:t>
      </w:r>
      <w:r w:rsidRPr="00ED005B">
        <w:rPr>
          <w:rFonts w:asciiTheme="minorEastAsia" w:hAnsiTheme="minorEastAsia"/>
          <w:lang w:eastAsia="ja-JP"/>
        </w:rPr>
        <w:t>医師の診断書（申請日前３か月以内のもの） →（様式</w:t>
      </w:r>
      <w:r w:rsidR="00ED005B">
        <w:rPr>
          <w:rFonts w:asciiTheme="minorEastAsia" w:hAnsiTheme="minorEastAsia" w:hint="eastAsia"/>
          <w:lang w:eastAsia="ja-JP"/>
        </w:rPr>
        <w:t>３</w:t>
      </w:r>
      <w:r w:rsidRPr="00ED005B">
        <w:rPr>
          <w:rFonts w:asciiTheme="minorEastAsia" w:hAnsiTheme="minorEastAsia"/>
          <w:lang w:eastAsia="ja-JP"/>
        </w:rPr>
        <w:t>）</w:t>
      </w:r>
    </w:p>
    <w:p w14:paraId="4BFF66D2" w14:textId="77777777" w:rsidR="00ED005B" w:rsidRDefault="00000000" w:rsidP="00ED005B">
      <w:pPr>
        <w:spacing w:after="0"/>
        <w:ind w:left="284" w:hangingChars="129" w:hanging="284"/>
        <w:jc w:val="both"/>
        <w:rPr>
          <w:rFonts w:asciiTheme="minorEastAsia" w:hAnsiTheme="minorEastAsia"/>
          <w:lang w:eastAsia="ja-JP"/>
        </w:rPr>
      </w:pPr>
      <w:r w:rsidRPr="00ED005B">
        <w:rPr>
          <w:rFonts w:asciiTheme="minorEastAsia" w:hAnsiTheme="minorEastAsia"/>
          <w:lang w:eastAsia="ja-JP"/>
        </w:rPr>
        <w:t>(4) 申請者が現に製造販売業の許可を受けている場合にあっては、当該製造販売業の許可証の写し</w:t>
      </w:r>
    </w:p>
    <w:p w14:paraId="4A91BB83" w14:textId="59E67480" w:rsidR="009A1B88" w:rsidRPr="00ED005B" w:rsidRDefault="00000000" w:rsidP="00ED005B">
      <w:pPr>
        <w:spacing w:after="0"/>
        <w:ind w:left="284" w:hangingChars="129" w:hanging="284"/>
        <w:jc w:val="both"/>
        <w:rPr>
          <w:rFonts w:asciiTheme="minorEastAsia" w:hAnsiTheme="minorEastAsia"/>
          <w:lang w:eastAsia="ja-JP"/>
        </w:rPr>
      </w:pPr>
      <w:r w:rsidRPr="00ED005B">
        <w:rPr>
          <w:rFonts w:asciiTheme="minorEastAsia" w:hAnsiTheme="minorEastAsia"/>
          <w:lang w:eastAsia="ja-JP"/>
        </w:rPr>
        <w:t>(5) 申請者が法人であるときは、その組織図 →（例示：様式</w:t>
      </w:r>
      <w:r w:rsidR="00ED005B">
        <w:rPr>
          <w:rFonts w:asciiTheme="minorEastAsia" w:hAnsiTheme="minorEastAsia" w:hint="eastAsia"/>
          <w:lang w:eastAsia="ja-JP"/>
        </w:rPr>
        <w:t>４</w:t>
      </w:r>
      <w:r w:rsidRPr="00ED005B">
        <w:rPr>
          <w:rFonts w:asciiTheme="minorEastAsia" w:hAnsiTheme="minorEastAsia"/>
          <w:lang w:eastAsia="ja-JP"/>
        </w:rPr>
        <w:t>）</w:t>
      </w:r>
    </w:p>
    <w:p w14:paraId="53D37E0F" w14:textId="77777777" w:rsidR="009A1B88" w:rsidRPr="00ED005B" w:rsidRDefault="00000000" w:rsidP="00ED005B">
      <w:pPr>
        <w:spacing w:after="0"/>
        <w:ind w:leftChars="194" w:left="1560" w:hangingChars="515" w:hanging="1133"/>
        <w:jc w:val="both"/>
        <w:rPr>
          <w:rFonts w:asciiTheme="minorEastAsia" w:hAnsiTheme="minorEastAsia"/>
          <w:lang w:eastAsia="ja-JP"/>
        </w:rPr>
      </w:pPr>
      <w:r w:rsidRPr="00ED005B">
        <w:rPr>
          <w:rFonts w:asciiTheme="minorEastAsia" w:hAnsiTheme="minorEastAsia"/>
          <w:lang w:eastAsia="ja-JP"/>
        </w:rPr>
        <w:t>※注意事項：法人内の組織が詳細に記載され、かつ総括製造販売責任者の所属する部門が明らかにされていること。</w:t>
      </w:r>
    </w:p>
    <w:p w14:paraId="2688B299" w14:textId="2D831EE2" w:rsidR="009A1B88" w:rsidRPr="00ED005B" w:rsidRDefault="00000000" w:rsidP="00ED005B">
      <w:pPr>
        <w:spacing w:after="0"/>
        <w:ind w:left="284" w:hangingChars="129" w:hanging="284"/>
        <w:jc w:val="both"/>
        <w:rPr>
          <w:rFonts w:asciiTheme="minorEastAsia" w:hAnsiTheme="minorEastAsia"/>
          <w:lang w:eastAsia="ja-JP"/>
        </w:rPr>
      </w:pPr>
      <w:r w:rsidRPr="00ED005B">
        <w:rPr>
          <w:rFonts w:asciiTheme="minorEastAsia" w:hAnsiTheme="minorEastAsia"/>
          <w:lang w:eastAsia="ja-JP"/>
        </w:rPr>
        <w:t>(6) 申請者が法人であるときは、その業務を行う役員の範囲を具体的に示す書類（業務分掌表等） →（例示：様式</w:t>
      </w:r>
      <w:r w:rsidR="00ED005B">
        <w:rPr>
          <w:rFonts w:asciiTheme="minorEastAsia" w:hAnsiTheme="minorEastAsia" w:hint="eastAsia"/>
          <w:lang w:eastAsia="ja-JP"/>
        </w:rPr>
        <w:t>５</w:t>
      </w:r>
      <w:r w:rsidRPr="00ED005B">
        <w:rPr>
          <w:rFonts w:asciiTheme="minorEastAsia" w:hAnsiTheme="minorEastAsia"/>
          <w:lang w:eastAsia="ja-JP"/>
        </w:rPr>
        <w:t>）</w:t>
      </w:r>
    </w:p>
    <w:p w14:paraId="653854F2" w14:textId="77777777" w:rsidR="009A1B88" w:rsidRPr="00ED005B" w:rsidRDefault="00000000" w:rsidP="00ED005B">
      <w:pPr>
        <w:spacing w:after="0"/>
        <w:ind w:leftChars="194" w:left="1560" w:hangingChars="515" w:hanging="1133"/>
        <w:jc w:val="both"/>
        <w:rPr>
          <w:rFonts w:asciiTheme="minorEastAsia" w:hAnsiTheme="minorEastAsia"/>
          <w:lang w:eastAsia="ja-JP"/>
        </w:rPr>
      </w:pPr>
      <w:r w:rsidRPr="00ED005B">
        <w:rPr>
          <w:rFonts w:asciiTheme="minorEastAsia" w:hAnsiTheme="minorEastAsia"/>
          <w:lang w:eastAsia="ja-JP"/>
        </w:rPr>
        <w:t>※注意事項：登記事項証明書に記載されている役員全員（監査役は除く。）の氏名が記載された上で、業務を行う役員が画定されていること。</w:t>
      </w:r>
    </w:p>
    <w:p w14:paraId="0FA0C5A9" w14:textId="7910C1D2" w:rsidR="009A1B88" w:rsidRPr="00ED005B" w:rsidRDefault="00000000" w:rsidP="00ED005B">
      <w:pPr>
        <w:spacing w:after="0"/>
        <w:ind w:left="284" w:hangingChars="129" w:hanging="284"/>
        <w:jc w:val="both"/>
        <w:rPr>
          <w:rFonts w:asciiTheme="minorEastAsia" w:hAnsiTheme="minorEastAsia"/>
          <w:lang w:eastAsia="ja-JP"/>
        </w:rPr>
      </w:pPr>
      <w:r w:rsidRPr="00ED005B">
        <w:rPr>
          <w:rFonts w:asciiTheme="minorEastAsia" w:hAnsiTheme="minorEastAsia"/>
          <w:lang w:eastAsia="ja-JP"/>
        </w:rPr>
        <w:t>(7) 申請者以外の者が、その製造販売業の総括製造販売責任者であるときは、雇用契約書の写し、又は申請者の総括製造販売責任者に対する使用関係を証する書類 →（例示：様式</w:t>
      </w:r>
      <w:r w:rsidR="00ED005B">
        <w:rPr>
          <w:rFonts w:asciiTheme="minorEastAsia" w:hAnsiTheme="minorEastAsia" w:hint="eastAsia"/>
          <w:lang w:eastAsia="ja-JP"/>
        </w:rPr>
        <w:t>６</w:t>
      </w:r>
      <w:r w:rsidRPr="00ED005B">
        <w:rPr>
          <w:rFonts w:asciiTheme="minorEastAsia" w:hAnsiTheme="minorEastAsia"/>
          <w:lang w:eastAsia="ja-JP"/>
        </w:rPr>
        <w:t>）</w:t>
      </w:r>
    </w:p>
    <w:p w14:paraId="1184F58B"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(8) 総括製造販売責任者の資格を証する書類</w:t>
      </w:r>
    </w:p>
    <w:p w14:paraId="34CCA11A" w14:textId="2D3C7C7E" w:rsidR="009A1B88" w:rsidRPr="00ED005B" w:rsidRDefault="00000000" w:rsidP="00ED005B">
      <w:pPr>
        <w:spacing w:after="0"/>
        <w:ind w:leftChars="129" w:left="284" w:firstLineChars="64" w:firstLine="141"/>
        <w:jc w:val="both"/>
        <w:rPr>
          <w:rFonts w:asciiTheme="minorEastAsia" w:hAnsiTheme="minorEastAsia"/>
          <w:lang w:eastAsia="ja-JP"/>
        </w:rPr>
      </w:pPr>
      <w:r w:rsidRPr="00ED005B">
        <w:rPr>
          <w:rFonts w:asciiTheme="minorEastAsia" w:hAnsiTheme="minorEastAsia"/>
          <w:lang w:eastAsia="ja-JP"/>
        </w:rPr>
        <w:t>薬剤師免許の写し、卒業証書の写し、卒業証明書、製造実務経験証明書（例示：様式</w:t>
      </w:r>
      <w:r w:rsidR="001E134A">
        <w:rPr>
          <w:rFonts w:asciiTheme="minorEastAsia" w:hAnsiTheme="minorEastAsia" w:hint="eastAsia"/>
          <w:lang w:eastAsia="ja-JP"/>
        </w:rPr>
        <w:t>6</w:t>
      </w:r>
      <w:r w:rsidRPr="00ED005B">
        <w:rPr>
          <w:rFonts w:asciiTheme="minorEastAsia" w:hAnsiTheme="minorEastAsia"/>
          <w:lang w:eastAsia="ja-JP"/>
        </w:rPr>
        <w:t>9）等</w:t>
      </w:r>
    </w:p>
    <w:p w14:paraId="294D207D"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※注意事項：原本照合を行うため、資格を証する書類の原本を申請窓口（保健所）に持参すること。</w:t>
      </w:r>
    </w:p>
    <w:p w14:paraId="606651C1" w14:textId="51A52703"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(9) 品質管理に係る体制に関する書類 →（例示：様式</w:t>
      </w:r>
      <w:r w:rsidR="003F6978">
        <w:rPr>
          <w:rFonts w:asciiTheme="minorEastAsia" w:hAnsiTheme="minorEastAsia" w:hint="eastAsia"/>
          <w:lang w:eastAsia="ja-JP"/>
        </w:rPr>
        <w:t>７</w:t>
      </w:r>
      <w:r w:rsidRPr="00ED005B">
        <w:rPr>
          <w:rFonts w:asciiTheme="minorEastAsia" w:hAnsiTheme="minorEastAsia"/>
          <w:lang w:eastAsia="ja-JP"/>
        </w:rPr>
        <w:t>－</w:t>
      </w:r>
      <w:r w:rsidR="003F6978">
        <w:rPr>
          <w:rFonts w:asciiTheme="minorEastAsia" w:hAnsiTheme="minorEastAsia" w:hint="eastAsia"/>
          <w:lang w:eastAsia="ja-JP"/>
        </w:rPr>
        <w:t>２</w:t>
      </w:r>
      <w:r w:rsidRPr="00ED005B">
        <w:rPr>
          <w:rFonts w:asciiTheme="minorEastAsia" w:hAnsiTheme="minorEastAsia"/>
          <w:lang w:eastAsia="ja-JP"/>
        </w:rPr>
        <w:t>）</w:t>
      </w:r>
    </w:p>
    <w:p w14:paraId="562BC766" w14:textId="440A01B3"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(10) 製造販売後安全管理に係る体制に関する書類 →（例示：様式</w:t>
      </w:r>
      <w:r w:rsidR="003F6978">
        <w:rPr>
          <w:rFonts w:asciiTheme="minorEastAsia" w:hAnsiTheme="minorEastAsia" w:hint="eastAsia"/>
          <w:lang w:eastAsia="ja-JP"/>
        </w:rPr>
        <w:t>８</w:t>
      </w:r>
      <w:r w:rsidRPr="00ED005B">
        <w:rPr>
          <w:rFonts w:asciiTheme="minorEastAsia" w:hAnsiTheme="minorEastAsia"/>
          <w:lang w:eastAsia="ja-JP"/>
        </w:rPr>
        <w:t>）</w:t>
      </w:r>
    </w:p>
    <w:p w14:paraId="1433C213"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(11) 出荷判定後の製造販売前の製品を卸売販売業等に販売するため自ら保管する場合にあっては、</w:t>
      </w:r>
    </w:p>
    <w:p w14:paraId="20A90BED"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保管設備等に関する図面（保管場所を明記した事務所の平面図）</w:t>
      </w:r>
    </w:p>
    <w:p w14:paraId="4BF9C7F1"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(12) 事務所の付近図</w:t>
      </w:r>
    </w:p>
    <w:p w14:paraId="4B01CC32"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(13) 事務所の配置図</w:t>
      </w:r>
    </w:p>
    <w:p w14:paraId="61E80325"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(14) その他必要に応じて添付する書類</w:t>
      </w:r>
    </w:p>
    <w:p w14:paraId="1CCD9EAD"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ア 貸借関係を証する契約書の写し</w:t>
      </w:r>
    </w:p>
    <w:p w14:paraId="174D0C78"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イ 合併契約書の写し</w:t>
      </w:r>
    </w:p>
    <w:p w14:paraId="01E42539" w14:textId="77777777" w:rsidR="009A1B88" w:rsidRPr="00ED005B" w:rsidRDefault="00000000" w:rsidP="00ED005B">
      <w:pPr>
        <w:spacing w:after="0"/>
        <w:jc w:val="both"/>
        <w:rPr>
          <w:rFonts w:asciiTheme="minorEastAsia" w:hAnsiTheme="minorEastAsia"/>
          <w:lang w:eastAsia="ja-JP"/>
        </w:rPr>
      </w:pPr>
      <w:r w:rsidRPr="00ED005B">
        <w:rPr>
          <w:rFonts w:asciiTheme="minorEastAsia" w:hAnsiTheme="minorEastAsia"/>
          <w:lang w:eastAsia="ja-JP"/>
        </w:rPr>
        <w:t>ウ 申請内容を確認するため知事が必要と認める書類</w:t>
      </w:r>
    </w:p>
    <w:sectPr w:rsidR="009A1B88" w:rsidRPr="00ED005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07C4" w14:textId="77777777" w:rsidR="008F664B" w:rsidRDefault="008F664B" w:rsidP="001E134A">
      <w:pPr>
        <w:spacing w:after="0" w:line="240" w:lineRule="auto"/>
      </w:pPr>
      <w:r>
        <w:separator/>
      </w:r>
    </w:p>
  </w:endnote>
  <w:endnote w:type="continuationSeparator" w:id="0">
    <w:p w14:paraId="273F2315" w14:textId="77777777" w:rsidR="008F664B" w:rsidRDefault="008F664B" w:rsidP="001E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0A8B" w14:textId="77777777" w:rsidR="008F664B" w:rsidRDefault="008F664B" w:rsidP="001E134A">
      <w:pPr>
        <w:spacing w:after="0" w:line="240" w:lineRule="auto"/>
      </w:pPr>
      <w:r>
        <w:separator/>
      </w:r>
    </w:p>
  </w:footnote>
  <w:footnote w:type="continuationSeparator" w:id="0">
    <w:p w14:paraId="634EFCD6" w14:textId="77777777" w:rsidR="008F664B" w:rsidRDefault="008F664B" w:rsidP="001E1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53130437">
    <w:abstractNumId w:val="8"/>
  </w:num>
  <w:num w:numId="2" w16cid:durableId="1898011951">
    <w:abstractNumId w:val="6"/>
  </w:num>
  <w:num w:numId="3" w16cid:durableId="2028601471">
    <w:abstractNumId w:val="5"/>
  </w:num>
  <w:num w:numId="4" w16cid:durableId="1199395599">
    <w:abstractNumId w:val="4"/>
  </w:num>
  <w:num w:numId="5" w16cid:durableId="1233152439">
    <w:abstractNumId w:val="7"/>
  </w:num>
  <w:num w:numId="6" w16cid:durableId="1021735589">
    <w:abstractNumId w:val="3"/>
  </w:num>
  <w:num w:numId="7" w16cid:durableId="679700355">
    <w:abstractNumId w:val="2"/>
  </w:num>
  <w:num w:numId="8" w16cid:durableId="271547789">
    <w:abstractNumId w:val="1"/>
  </w:num>
  <w:num w:numId="9" w16cid:durableId="25679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134A"/>
    <w:rsid w:val="0029639D"/>
    <w:rsid w:val="00326F90"/>
    <w:rsid w:val="003F6978"/>
    <w:rsid w:val="008F664B"/>
    <w:rsid w:val="009A1B88"/>
    <w:rsid w:val="00AA1D8D"/>
    <w:rsid w:val="00B47730"/>
    <w:rsid w:val="00CB0664"/>
    <w:rsid w:val="00DC6D2D"/>
    <w:rsid w:val="00ED00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FB19F87"/>
  <w14:defaultImageDpi w14:val="300"/>
  <w15:docId w15:val="{36BFDCA0-B6E2-4606-AD90-C8C2C481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新潟県</cp:lastModifiedBy>
  <cp:revision>3</cp:revision>
  <dcterms:created xsi:type="dcterms:W3CDTF">2013-12-23T23:15:00Z</dcterms:created>
  <dcterms:modified xsi:type="dcterms:W3CDTF">2026-04-14T03:00:00Z</dcterms:modified>
  <cp:category/>
</cp:coreProperties>
</file>